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Stages of Labour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surges are irregular, yet 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fully dilated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induction (but often not considered to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local anaesthetic that numbs the nerves that carry the pain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starts to feel scared, shakey and wants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rupture of membranes (ARM) also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is recommend to support birth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syntocinon, made from which is used to make contractions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love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Labour</dc:title>
  <dcterms:created xsi:type="dcterms:W3CDTF">2021-10-11T17:58:02Z</dcterms:created>
  <dcterms:modified xsi:type="dcterms:W3CDTF">2021-10-11T17:58:02Z</dcterms:modified>
</cp:coreProperties>
</file>