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Stages of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interaction    </w:t>
      </w:r>
      <w:r>
        <w:t xml:space="preserve">   discovery    </w:t>
      </w:r>
      <w:r>
        <w:t xml:space="preserve">   risk taking    </w:t>
      </w:r>
      <w:r>
        <w:t xml:space="preserve">   toys    </w:t>
      </w:r>
      <w:r>
        <w:t xml:space="preserve">   blocks    </w:t>
      </w:r>
      <w:r>
        <w:t xml:space="preserve">   climbing    </w:t>
      </w:r>
      <w:r>
        <w:t xml:space="preserve">   cooperative    </w:t>
      </w:r>
      <w:r>
        <w:t xml:space="preserve">   associate    </w:t>
      </w:r>
      <w:r>
        <w:t xml:space="preserve">   parallel    </w:t>
      </w:r>
      <w:r>
        <w:t xml:space="preserve">   spectator    </w:t>
      </w:r>
      <w:r>
        <w:t xml:space="preserve">   solitary    </w:t>
      </w:r>
      <w:r>
        <w:t xml:space="preserve">   unoccupied play    </w:t>
      </w:r>
      <w:r>
        <w:t xml:space="preserve">   creativity    </w:t>
      </w:r>
      <w:r>
        <w:t xml:space="preserve">   problem solving    </w:t>
      </w:r>
      <w:r>
        <w:t xml:space="preserve">   unstructured    </w:t>
      </w:r>
      <w:r>
        <w:t xml:space="preserve">   activity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Stages of Play</dc:title>
  <dcterms:created xsi:type="dcterms:W3CDTF">2021-10-11T17:58:04Z</dcterms:created>
  <dcterms:modified xsi:type="dcterms:W3CDTF">2021-10-11T17:58:04Z</dcterms:modified>
</cp:coreProperties>
</file>