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Stages of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less than 37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process of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part should come out of the women's body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baby is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that the doctor cuts open the mother's abdomen and remove the baby and placenta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centimeters does the cervix have to be dilated for the baby 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stage involves the expulsion of the placenta and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in the first stage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average gestation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movements of the muscles of the uterus that push the baby through the cervical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stages of the birth process</w:t>
            </w:r>
          </w:p>
        </w:tc>
      </w:tr>
    </w:tbl>
    <w:p>
      <w:pPr>
        <w:pStyle w:val="WordBankMedium"/>
      </w:pPr>
      <w:r>
        <w:t xml:space="preserve">   280 days    </w:t>
      </w:r>
      <w:r>
        <w:t xml:space="preserve">   Dilation    </w:t>
      </w:r>
      <w:r>
        <w:t xml:space="preserve">   Cervix    </w:t>
      </w:r>
      <w:r>
        <w:t xml:space="preserve">   Second stage    </w:t>
      </w:r>
      <w:r>
        <w:t xml:space="preserve">    Labor    </w:t>
      </w:r>
      <w:r>
        <w:t xml:space="preserve">   Contractions    </w:t>
      </w:r>
      <w:r>
        <w:t xml:space="preserve">   Preterm    </w:t>
      </w:r>
      <w:r>
        <w:t xml:space="preserve">   Third stage    </w:t>
      </w:r>
      <w:r>
        <w:t xml:space="preserve">   Vaginal delivery    </w:t>
      </w:r>
      <w:r>
        <w:t xml:space="preserve">   Cesarean section    </w:t>
      </w:r>
      <w:r>
        <w:t xml:space="preserve">   10 centimeters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labor</dc:title>
  <dcterms:created xsi:type="dcterms:W3CDTF">2021-10-11T17:57:45Z</dcterms:created>
  <dcterms:modified xsi:type="dcterms:W3CDTF">2021-10-11T17:57:45Z</dcterms:modified>
</cp:coreProperties>
</file>