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Stain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Soak    </w:t>
      </w:r>
      <w:r>
        <w:t xml:space="preserve">   Chemicals    </w:t>
      </w:r>
      <w:r>
        <w:t xml:space="preserve">   Clothes    </w:t>
      </w:r>
      <w:r>
        <w:t xml:space="preserve">   Instructions    </w:t>
      </w:r>
      <w:r>
        <w:t xml:space="preserve">   Flammable    </w:t>
      </w:r>
      <w:r>
        <w:t xml:space="preserve">   Poisonous    </w:t>
      </w:r>
      <w:r>
        <w:t xml:space="preserve">   Dab    </w:t>
      </w:r>
      <w:r>
        <w:t xml:space="preserve">   Bleach    </w:t>
      </w:r>
      <w:r>
        <w:t xml:space="preserve">   Bins    </w:t>
      </w:r>
      <w:r>
        <w:t xml:space="preserve">   Dirty    </w:t>
      </w:r>
      <w:r>
        <w:t xml:space="preserve">   Clean    </w:t>
      </w:r>
      <w:r>
        <w:t xml:space="preserve">   ASAP    </w:t>
      </w:r>
      <w:r>
        <w:t xml:space="preserve">   Chewing gum    </w:t>
      </w:r>
      <w:r>
        <w:t xml:space="preserve">   Blood    </w:t>
      </w:r>
      <w:r>
        <w:t xml:space="preserve">   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 removal</dc:title>
  <dcterms:created xsi:type="dcterms:W3CDTF">2021-10-11T17:56:30Z</dcterms:created>
  <dcterms:modified xsi:type="dcterms:W3CDTF">2021-10-11T17:56:30Z</dcterms:modified>
</cp:coreProperties>
</file>