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Stained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Egyptians first made with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came from the large misshapen series of bowl shapes the Chihuly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earliest places that stained glass windows have been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ingredient needed for making glass can come as a byproduct of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 glass contained illustrations because the large percent of the population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need this ingredient to make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recycled this many times without changing its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do this to sand and it turns to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first made glass beads by wrapping glass around clay or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stained glass was most likely to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used to color our stained glass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a three dimensional work in a gallery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 window that looks like a flower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into a tube to make a vase or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supposedly "accidentally" discovered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to make and hold the secret to glassmaking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stage at where the sand is like liquid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more recent glass artist has been pushing the extremes of what you can do with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first well known names in the creation of stained glass;  known for his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earliest stained glass contained this type of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pointed window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work that continues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holds the stained glass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Created from using the pastel; not to be blown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Stained Glass</dc:title>
  <dcterms:created xsi:type="dcterms:W3CDTF">2021-10-11T17:56:45Z</dcterms:created>
  <dcterms:modified xsi:type="dcterms:W3CDTF">2021-10-11T17:56:45Z</dcterms:modified>
</cp:coreProperties>
</file>