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Stained and Fused Glass Knowhow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Sticky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Importance of where materials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Strengthening and Waterproofing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Multipurpose tool in lead and copper foil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shape of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Graded grains used in 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no in the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Eye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Looking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Grinding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 version thrown at weddings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stretch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Shellfish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 to hide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peeping in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at the bottom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associated with tool to break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Edge nibbling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Arrival and departure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Solder and Cornish mining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Petrol like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 out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change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Stained and Fused Glass Knowhow</dc:title>
  <dcterms:created xsi:type="dcterms:W3CDTF">2021-10-11T17:57:57Z</dcterms:created>
  <dcterms:modified xsi:type="dcterms:W3CDTF">2021-10-11T17:57:57Z</dcterms:modified>
</cp:coreProperties>
</file>