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Stained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quick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which defines a form or edge-an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direction, defines boundaries of shape and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pencil colored lead that when wet flows and blends like watercolor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that has been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background or ground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or foreground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in drawing in which lines are placed in parallel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impenetrable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1 set of hatching lines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dimensional shape, has length, width, and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lightness or darkness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3 dimension, but it can be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2 dimensional. It has height and width.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Stained glass</dc:title>
  <dcterms:created xsi:type="dcterms:W3CDTF">2021-10-11T17:56:23Z</dcterms:created>
  <dcterms:modified xsi:type="dcterms:W3CDTF">2021-10-11T17:56:23Z</dcterms:modified>
</cp:coreProperties>
</file>