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Stained 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Decorate    </w:t>
      </w:r>
      <w:r>
        <w:t xml:space="preserve">   Brush    </w:t>
      </w:r>
      <w:r>
        <w:t xml:space="preserve">   Paint    </w:t>
      </w:r>
      <w:r>
        <w:t xml:space="preserve">   Paper    </w:t>
      </w:r>
      <w:r>
        <w:t xml:space="preserve">   Pencil    </w:t>
      </w:r>
      <w:r>
        <w:t xml:space="preserve">   Clipboard    </w:t>
      </w:r>
      <w:r>
        <w:t xml:space="preserve">   Window    </w:t>
      </w:r>
      <w:r>
        <w:t xml:space="preserve">   Rose    </w:t>
      </w:r>
      <w:r>
        <w:t xml:space="preserve">   Imagery    </w:t>
      </w:r>
      <w:r>
        <w:t xml:space="preserve">   Religious    </w:t>
      </w:r>
      <w:r>
        <w:t xml:space="preserve">   Church    </w:t>
      </w:r>
      <w:r>
        <w:t xml:space="preserve">   Cathedral    </w:t>
      </w:r>
      <w:r>
        <w:t xml:space="preserve">   Medieval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Stained glass</dc:title>
  <dcterms:created xsi:type="dcterms:W3CDTF">2021-10-11T17:56:55Z</dcterms:created>
  <dcterms:modified xsi:type="dcterms:W3CDTF">2021-10-11T17:56:55Z</dcterms:modified>
</cp:coreProperties>
</file>