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Stains</w:t>
      </w:r>
    </w:p>
    <w:p>
      <w:pPr>
        <w:pStyle w:val="Questions"/>
      </w:pPr>
      <w:r>
        <w:t xml:space="preserve">1. HACLEB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WIHNGEC UMG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NLCGAENI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IIGLNV MROO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INHCTKE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NAHSGIW OREPDW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NATIS ALRVEOM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TOH TAREW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AFBIRC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HCLOT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Stains</dc:title>
  <dcterms:created xsi:type="dcterms:W3CDTF">2021-10-11T17:56:32Z</dcterms:created>
  <dcterms:modified xsi:type="dcterms:W3CDTF">2021-10-11T17:56:32Z</dcterms:modified>
</cp:coreProperties>
</file>