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assembly made up of the stringers and vertical 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distance covered by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support members of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vertical dimension of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required on any stairs that projects beyond the 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portion of the tread that projects beyond the riser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vertical pieces that support the handrail for each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heavier vertical support used at the bottom of the stair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molding for the underside of the nosing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boards between the treads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that is stepped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platform in the middle of the stairs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Stairs</dc:title>
  <dcterms:created xsi:type="dcterms:W3CDTF">2021-10-11T17:57:15Z</dcterms:created>
  <dcterms:modified xsi:type="dcterms:W3CDTF">2021-10-11T17:57:15Z</dcterms:modified>
</cp:coreProperties>
</file>