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Stakeholders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stakeholder supplies raw materials or finished goods.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Trade unions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lend money to the business and could be in the form of loan, mortgage or government loan.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Pressure groups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have a stake in a business and will also inform and legislate how businesses must operate.  Their rules &amp; regulations are constantly changing and a business can find it challenging to keep up to date.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Owners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 influence a new or existing business and in some instances may become involved in the operation of a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Customers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can put considerable pressure on whether a business proposition will succeed or fail e.g. HS2.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will expect a business to produce high quality, value for money products.  They identify will brand and want improvements to give them more value for money.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Local &amp; national communities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stake is that a business provides them with a livelihood.  They want job security, promotion opportunities &amp; high rates of reward.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Supplier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thought to be the most important stakeholder as, they set up the business &amp; take the risks.  They like to see profits &amp; the value of the business rising.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Employees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 the interests of a group of employees to secure good wages &amp; working conditions.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Employer equivalent of trade unions and, represent the interests of employers in specific industries.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Employer assocoations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Stakeholders</dc:title>
  <dcterms:created xsi:type="dcterms:W3CDTF">2021-10-11T17:57:45Z</dcterms:created>
  <dcterms:modified xsi:type="dcterms:W3CDTF">2021-10-11T17:57:45Z</dcterms:modified>
</cp:coreProperties>
</file>