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Stalin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communists in russia reds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economic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Stalin Gets rid of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labor camps in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mystic influenced czarina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Brain washing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peasant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stalin modernizes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wealthy peasant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russian parliament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Stalin</dc:title>
  <dcterms:created xsi:type="dcterms:W3CDTF">2021-10-11T17:57:23Z</dcterms:created>
  <dcterms:modified xsi:type="dcterms:W3CDTF">2021-10-11T17:57:23Z</dcterms:modified>
</cp:coreProperties>
</file>