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Show Trials    </w:t>
      </w:r>
      <w:r>
        <w:t xml:space="preserve">   Russian Revolution    </w:t>
      </w:r>
      <w:r>
        <w:t xml:space="preserve">   Terror    </w:t>
      </w:r>
      <w:r>
        <w:t xml:space="preserve">   Tsar    </w:t>
      </w:r>
      <w:r>
        <w:t xml:space="preserve">   Siberia    </w:t>
      </w:r>
      <w:r>
        <w:t xml:space="preserve">   Red Army    </w:t>
      </w:r>
      <w:r>
        <w:t xml:space="preserve">   Pravda    </w:t>
      </w:r>
      <w:r>
        <w:t xml:space="preserve">   Politburo    </w:t>
      </w:r>
      <w:r>
        <w:t xml:space="preserve">   Communist Party    </w:t>
      </w:r>
      <w:r>
        <w:t xml:space="preserve">   Georgia    </w:t>
      </w:r>
      <w:r>
        <w:t xml:space="preserve">   Svetlana    </w:t>
      </w:r>
      <w:r>
        <w:t xml:space="preserve">   Lenin    </w:t>
      </w:r>
      <w:r>
        <w:t xml:space="preserve">   Karl Marx    </w:t>
      </w:r>
      <w:r>
        <w:t xml:space="preserve">   Communism    </w:t>
      </w:r>
      <w:r>
        <w:t xml:space="preserve">   Moustache    </w:t>
      </w:r>
      <w:r>
        <w:t xml:space="preserve">   Soviet Union    </w:t>
      </w:r>
      <w:r>
        <w:t xml:space="preserve">   Five year plan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</dc:title>
  <dcterms:created xsi:type="dcterms:W3CDTF">2021-10-11T17:56:18Z</dcterms:created>
  <dcterms:modified xsi:type="dcterms:W3CDTF">2021-10-11T17:56:18Z</dcterms:modified>
</cp:coreProperties>
</file>