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Stalin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hard labour    </w:t>
      </w:r>
      <w:r>
        <w:t xml:space="preserve">   starvation    </w:t>
      </w:r>
      <w:r>
        <w:t xml:space="preserve">   torture    </w:t>
      </w:r>
      <w:r>
        <w:t xml:space="preserve">   prisoner    </w:t>
      </w:r>
      <w:r>
        <w:t xml:space="preserve">   collective farms    </w:t>
      </w:r>
      <w:r>
        <w:t xml:space="preserve">   tsar    </w:t>
      </w:r>
      <w:r>
        <w:t xml:space="preserve">   cheka    </w:t>
      </w:r>
      <w:r>
        <w:t xml:space="preserve">   gulag    </w:t>
      </w:r>
      <w:r>
        <w:t xml:space="preserve">   revolution    </w:t>
      </w:r>
      <w:r>
        <w:t xml:space="preserve">   bolsheviks    </w:t>
      </w:r>
      <w:r>
        <w:t xml:space="preserve">   communism    </w:t>
      </w:r>
      <w:r>
        <w:t xml:space="preserve">   five year plan    </w:t>
      </w:r>
      <w:r>
        <w:t xml:space="preserve">   Trotsky    </w:t>
      </w:r>
      <w:r>
        <w:t xml:space="preserve">   Lenin    </w:t>
      </w:r>
      <w:r>
        <w:t xml:space="preserve">   Stalin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Stalin</dc:title>
  <dcterms:created xsi:type="dcterms:W3CDTF">2021-10-11T17:56:27Z</dcterms:created>
  <dcterms:modified xsi:type="dcterms:W3CDTF">2021-10-11T17:56:27Z</dcterms:modified>
</cp:coreProperties>
</file>