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Stalin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 Stalin's country fought in most prominently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Stalin's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that has complete control over its citizens and puts down all 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Stalin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Stalin's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 Stalin was when hed=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Stalin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Torture camp for Stalin's enemies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dictator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passed by Congress to ban the sale of arms or loans to nations 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Stalin ruled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former enemy of Russia that starts with 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Stalin </dc:title>
  <dcterms:created xsi:type="dcterms:W3CDTF">2021-10-11T17:56:39Z</dcterms:created>
  <dcterms:modified xsi:type="dcterms:W3CDTF">2021-10-11T17:56:39Z</dcterms:modified>
</cp:coreProperties>
</file>