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Stalin Great Terror and Puges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other leading Bolshevik accused of Kirov's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Party Congress in 1934 when Kirov was praised more than 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Senior general executed in the Purge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Leading Government Committee, half of whose members were shot on Stalin's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Labour Camp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Soviet Secret Police in charge of the purges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 leader of the Leningrad branch of the Party, assassinated 1934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two leading Bolsheviks accused of Kirov's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Percentage of Senior Russian commanders killed in the purge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Boy who denounced his own family to the secret police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prosecutor who chaired The Show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NKVD leader who was executed in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the NKVD's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rival of Stalin assassinated in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 legal process used against Stalin's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is reported to the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shot Kirov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Georgian brought in to take over NKVD and wind down the purges in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Communist leader executed in 1938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Stalin Great Terror and Puges</dc:title>
  <dcterms:created xsi:type="dcterms:W3CDTF">2021-10-11T17:57:10Z</dcterms:created>
  <dcterms:modified xsi:type="dcterms:W3CDTF">2021-10-11T17:57:10Z</dcterms:modified>
</cp:coreProperties>
</file>