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Stalin, The Great Terror, &amp;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Revolutionary who died in 1924 and was effectively replaced by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labor prison camps, first developed in 1918 and revamped in th 1930's, usually found above the 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economic plan was abolished in the Soviet Union by 1929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battle was the turning point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invaded Berlin to help end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Soviet currency, like American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invaded by the Germans and Soviets at the same time due to their Non-Aggression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executed in Mexico City in 1940, under the orders of the Soviet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1929, who became the supreme and unchallengeable leader fo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 currency, like American coins</w:t>
            </w:r>
          </w:p>
        </w:tc>
      </w:tr>
    </w:tbl>
    <w:p>
      <w:pPr>
        <w:pStyle w:val="WordBankMedium"/>
      </w:pPr>
      <w:r>
        <w:t xml:space="preserve">   Stalin    </w:t>
      </w:r>
      <w:r>
        <w:t xml:space="preserve">   New Economic Policy    </w:t>
      </w:r>
      <w:r>
        <w:t xml:space="preserve">   Rubles    </w:t>
      </w:r>
      <w:r>
        <w:t xml:space="preserve">   Kopecs    </w:t>
      </w:r>
      <w:r>
        <w:t xml:space="preserve">   Stalingrad    </w:t>
      </w:r>
      <w:r>
        <w:t xml:space="preserve">   Gulags    </w:t>
      </w:r>
      <w:r>
        <w:t xml:space="preserve">   Poland    </w:t>
      </w:r>
      <w:r>
        <w:t xml:space="preserve">   Soviet Union    </w:t>
      </w:r>
      <w:r>
        <w:t xml:space="preserve">   Trotsky    </w:t>
      </w:r>
      <w:r>
        <w:t xml:space="preserve">   Lenin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Stalin, The Great Terror, &amp; World War II</dc:title>
  <dcterms:created xsi:type="dcterms:W3CDTF">2021-10-11T17:57:19Z</dcterms:created>
  <dcterms:modified xsi:type="dcterms:W3CDTF">2021-10-11T17:57:19Z</dcterms:modified>
</cp:coreProperties>
</file>