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civilwar    </w:t>
      </w:r>
      <w:r>
        <w:t xml:space="preserve">   communism    </w:t>
      </w:r>
      <w:r>
        <w:t xml:space="preserve">   comrade    </w:t>
      </w:r>
      <w:r>
        <w:t xml:space="preserve">   death    </w:t>
      </w:r>
      <w:r>
        <w:t xml:space="preserve">   dictator    </w:t>
      </w:r>
      <w:r>
        <w:t xml:space="preserve">   famine    </w:t>
      </w:r>
      <w:r>
        <w:t xml:space="preserve">   gulag    </w:t>
      </w:r>
      <w:r>
        <w:t xml:space="preserve">   kulkus    </w:t>
      </w:r>
      <w:r>
        <w:t xml:space="preserve">   lenin    </w:t>
      </w:r>
      <w:r>
        <w:t xml:space="preserve">   military    </w:t>
      </w:r>
      <w:r>
        <w:t xml:space="preserve">   russia    </w:t>
      </w:r>
      <w:r>
        <w:t xml:space="preserve">   soviet    </w:t>
      </w:r>
      <w:r>
        <w:t xml:space="preserve">   Stalin    </w:t>
      </w:r>
      <w:r>
        <w:t xml:space="preserve">   Stalingrad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 Word Search</dc:title>
  <dcterms:created xsi:type="dcterms:W3CDTF">2021-10-11T17:57:41Z</dcterms:created>
  <dcterms:modified xsi:type="dcterms:W3CDTF">2021-10-11T17:57:41Z</dcterms:modified>
</cp:coreProperties>
</file>