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Stalin's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does Stalin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Stalin's second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the acronym for Union of Soviet Socialist Republics?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government system was used in the USSR during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date was Stalin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Stalin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Stalin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Stalin's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left him with a scarred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Stalin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Stalin intend and train to be?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Stalin's Death</dc:title>
  <dcterms:created xsi:type="dcterms:W3CDTF">2021-10-11T17:56:41Z</dcterms:created>
  <dcterms:modified xsi:type="dcterms:W3CDTF">2021-10-11T17:56:41Z</dcterms:modified>
</cp:coreProperties>
</file>