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Stalin's Position in the Communist Party till 1924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1922 Soviet Russia was a _____-____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_-_____ of pieces of luck helped Stalin promote his own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Lenin referred to Stalin as the 'Great- ______-_______'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the Civil war who was Georgia run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Stalin's wife worked as a _____ for Lenin and was living in his house.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Stalin use his authority to place his own supporters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Lenin felt that Stalin had a ___-___ that might present a danger to the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Stalin's henchman that struck a local Bolshevik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Party did Stalin become the General Secretary of in 1922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Stalin's posts give him the power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Lenin wrote Stalin a letter on ______-__ 1923 to suggest that their working relationship should be broken off?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Stalin's Position in the Communist Party till 1924</dc:title>
  <dcterms:created xsi:type="dcterms:W3CDTF">2021-10-11T17:56:27Z</dcterms:created>
  <dcterms:modified xsi:type="dcterms:W3CDTF">2021-10-11T17:56:27Z</dcterms:modified>
</cp:coreProperties>
</file>