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Stalin's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Russian leader died in 1924?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dictator ruled Russia from 1928 to 1953?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political system did Stalin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wealthier peasant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Palace did the Bolsheviks storm in 1917?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died in Mexico City in August 1940?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process by which Stalin wanted to increase industrial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by which peasants' farms were put together to form large farms?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striking tool that appears on the Communist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cutting tool that appears on the Communist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were the Royal family killed after the Revolution?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Stalin's Russia</dc:title>
  <dcterms:created xsi:type="dcterms:W3CDTF">2021-10-11T17:57:17Z</dcterms:created>
  <dcterms:modified xsi:type="dcterms:W3CDTF">2021-10-11T17:57:17Z</dcterms:modified>
</cp:coreProperties>
</file>