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Stalin's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industry increased production from 36 million tonnes to 130 million tonnes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where people were forced to Idolise Stalin?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Stalin's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Stalin forced people to praise him because he was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Stalin's plans to remove political opponents?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leader of the USSR before Stalin?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industry increased from 2 million tonnes to 29 million tonnes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where Stalin joined the farms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champion workers were given this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key achievements was the building od a certain dam, what was the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in millions of ordinary Russians who were sent to the labour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did each of the sets of plans Stalin created to boost production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forced labour camps like prisons?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Stalin's secret police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Stalin's Russia</dc:title>
  <dcterms:created xsi:type="dcterms:W3CDTF">2021-10-11T17:57:30Z</dcterms:created>
  <dcterms:modified xsi:type="dcterms:W3CDTF">2021-10-11T17:57:30Z</dcterms:modified>
</cp:coreProperties>
</file>