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harmed, injured, or killed as a result of a crime, accident, or other event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spreading widely throughout an area or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feeling of intense longing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have an idea or impression of the existence, presence, or truth of (something) without certain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a mental illness or psychiatric disorder, is a behavioral or mental pattern that causes significant distress or impairment of personal functioning.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(someone) to become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showing any emotion; unemotional.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intense but short-lived passion or admiration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carries out a harmful, illegal, or immoral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aggressive pressure or intimidation.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Stalking</dc:title>
  <dcterms:created xsi:type="dcterms:W3CDTF">2021-10-11T17:57:15Z</dcterms:created>
  <dcterms:modified xsi:type="dcterms:W3CDTF">2021-10-11T17:57:15Z</dcterms:modified>
</cp:coreProperties>
</file>