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Stallion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hormone that stimulates spermatogenesis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hormonal regulation of the Reproductive System is known as what type of loop?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 production produced by part of the pituitary gland, stimulates the production of androgens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FSH and LH are released from this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production or development of mature spermatozoa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Steroid hormone in the testes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sertoli cells produce this as a result of FSH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Testosterone is released into this and the testes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life-stage at which sexual reproduction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interstitial cells that produce testosterone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Stallion </dc:title>
  <dcterms:created xsi:type="dcterms:W3CDTF">2021-10-11T17:57:39Z</dcterms:created>
  <dcterms:modified xsi:type="dcterms:W3CDTF">2021-10-11T17:57:39Z</dcterms:modified>
</cp:coreProperties>
</file>