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Stallion by Starlight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could never explain their trip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and the animal seller           what horse to get Alexander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turned out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 and Annie rode the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were cleared,the king said,"Silence!"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man with a long,white beard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walked across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stallion galloped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star on his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two blonde braids.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glasses.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Stallion by Starlight</dc:title>
  <dcterms:created xsi:type="dcterms:W3CDTF">2021-10-11T17:56:20Z</dcterms:created>
  <dcterms:modified xsi:type="dcterms:W3CDTF">2021-10-11T17:56:20Z</dcterms:modified>
</cp:coreProperties>
</file>