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Stamp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Stamp Act was taken back, everyone hoped the ________ with Great Britain were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came up with the Stamp Act was Prime _____ George Grenville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required colonists to buy a stamp for every piece of ____ they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colonists protested by sending letters 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"This shocking Act was known, it filled all British America from one End to the other, with Astonishment and 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were mad at the tax because their representatives couldn't ____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Stamp Act was repealed, Americans greeted the new with great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Americans were the most ____ taxed people in the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Newspapers, wills, _____, and Playing cards were forced to be on stamped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"No _____ without representation!"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tax collected was almost _____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back, or to cancel,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Government was in debt because of the _____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group refused to buy stamps as protest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saw the Stamp Act as a ______ of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Mobs known as "Sons of ______" attacked tax collectors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took more violent actions to end the Stamp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Journal immediately was on the subject of the Stamp Act when it went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Government had large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Act was passed the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 Act</dc:title>
  <dcterms:created xsi:type="dcterms:W3CDTF">2021-10-11T17:57:32Z</dcterms:created>
  <dcterms:modified xsi:type="dcterms:W3CDTF">2021-10-11T17:57:32Z</dcterms:modified>
</cp:coreProperties>
</file>