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Stamp Act, Intolerable Acts, Declaration of Independence and Georgia's Constitution of 1777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fought in Washington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french and indian created a huge_________ for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battle of kettle Creek boosted the __________ for the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colony that purchased stamps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taken hostage by the british and the colonist teamed up with the french to take it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given credit for the victory, which gave the militia supples and boosted the militia spirits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fought in the battle of Kettle creek and saved Elijah Clarke's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Were a response to the Boston Tea party and a major cause of the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written in 1776 after the american Revolution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George said the colonist can't pass the _________________________________.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also signed the Declaration of Independence and was a planter who lived on St. Catherine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another cause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Signed the D.O.I and was a successful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signed the Declaration of Independence and was the governor of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Said that the colonies had to house and feed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act was passed by the British - it taxed the colonies with a tax on paper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 Act, Intolerable Acts, Declaration of Independence and Georgia's Constitution of 1777</dc:title>
  <dcterms:created xsi:type="dcterms:W3CDTF">2021-10-11T17:56:46Z</dcterms:created>
  <dcterms:modified xsi:type="dcterms:W3CDTF">2021-10-11T17:56:46Z</dcterms:modified>
</cp:coreProperties>
</file>