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Stampin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Basic Black    </w:t>
      </w:r>
      <w:r>
        <w:t xml:space="preserve">   Crushed Curry    </w:t>
      </w:r>
      <w:r>
        <w:t xml:space="preserve">   Cucumber Crush    </w:t>
      </w:r>
      <w:r>
        <w:t xml:space="preserve">   Dapper Denim    </w:t>
      </w:r>
      <w:r>
        <w:t xml:space="preserve">   Delightful Dijon    </w:t>
      </w:r>
      <w:r>
        <w:t xml:space="preserve">   Emerald Envy    </w:t>
      </w:r>
      <w:r>
        <w:t xml:space="preserve">   Flirty Flamingo    </w:t>
      </w:r>
      <w:r>
        <w:t xml:space="preserve">   Mint Macaron    </w:t>
      </w:r>
      <w:r>
        <w:t xml:space="preserve">   Peekaboo Peach    </w:t>
      </w:r>
      <w:r>
        <w:t xml:space="preserve">   Pool Party    </w:t>
      </w:r>
      <w:r>
        <w:t xml:space="preserve">   Real Red    </w:t>
      </w:r>
      <w:r>
        <w:t xml:space="preserve">   Sweet Sugarplum    </w:t>
      </w:r>
      <w:r>
        <w:t xml:space="preserve">   Tip Top Taupe    </w:t>
      </w:r>
      <w:r>
        <w:t xml:space="preserve">   Watermelon Wonder    </w:t>
      </w:r>
      <w:r>
        <w:t xml:space="preserve">   Whisper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Stampin one</dc:title>
  <dcterms:created xsi:type="dcterms:W3CDTF">2021-10-11T17:56:22Z</dcterms:created>
  <dcterms:modified xsi:type="dcterms:W3CDTF">2021-10-11T17:56:22Z</dcterms:modified>
</cp:coreProperties>
</file>