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camping    </w:t>
      </w:r>
      <w:r>
        <w:t xml:space="preserve">   mr gibbs    </w:t>
      </w:r>
      <w:r>
        <w:t xml:space="preserve">   haircuts    </w:t>
      </w:r>
      <w:r>
        <w:t xml:space="preserve">   reading    </w:t>
      </w:r>
      <w:r>
        <w:t xml:space="preserve">   swimming    </w:t>
      </w:r>
      <w:r>
        <w:t xml:space="preserve">   france    </w:t>
      </w:r>
      <w:r>
        <w:t xml:space="preserve">   holidays    </w:t>
      </w:r>
      <w:r>
        <w:t xml:space="preserve">   pancakes    </w:t>
      </w:r>
      <w:r>
        <w:t xml:space="preserve">   trampoline    </w:t>
      </w:r>
      <w:r>
        <w:t xml:space="preserve">   cycling    </w:t>
      </w:r>
      <w:r>
        <w:t xml:space="preserve">   taekwondo    </w:t>
      </w:r>
      <w:r>
        <w:t xml:space="preserve">   nintendo    </w:t>
      </w:r>
      <w:r>
        <w:t xml:space="preserve">   mash    </w:t>
      </w:r>
      <w:r>
        <w:t xml:space="preserve">   sausages    </w:t>
      </w:r>
      <w:r>
        <w:t xml:space="preserve">   english    </w:t>
      </w:r>
      <w:r>
        <w:t xml:space="preserve">   science    </w:t>
      </w:r>
      <w:r>
        <w:t xml:space="preserve">   design technology    </w:t>
      </w:r>
      <w:r>
        <w:t xml:space="preserve">   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</dc:title>
  <dcterms:created xsi:type="dcterms:W3CDTF">2021-10-11T17:57:27Z</dcterms:created>
  <dcterms:modified xsi:type="dcterms:W3CDTF">2021-10-11T17:57:27Z</dcterms:modified>
</cp:coreProperties>
</file>