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 Getz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Benny Goodman    </w:t>
      </w:r>
      <w:r>
        <w:t xml:space="preserve">   Berklee College    </w:t>
      </w:r>
      <w:r>
        <w:t xml:space="preserve">   Beverly    </w:t>
      </w:r>
      <w:r>
        <w:t xml:space="preserve">   Bossa Nova    </w:t>
      </w:r>
      <w:r>
        <w:t xml:space="preserve">   Chaloff    </w:t>
      </w:r>
      <w:r>
        <w:t xml:space="preserve">   Chick Corea    </w:t>
      </w:r>
      <w:r>
        <w:t xml:space="preserve">   Gary Burton    </w:t>
      </w:r>
      <w:r>
        <w:t xml:space="preserve">   Gilberto    </w:t>
      </w:r>
      <w:r>
        <w:t xml:space="preserve">   Huey Lewis and the News    </w:t>
      </w:r>
      <w:r>
        <w:t xml:space="preserve">   Ipanema    </w:t>
      </w:r>
      <w:r>
        <w:t xml:space="preserve">   Jazz    </w:t>
      </w:r>
      <w:r>
        <w:t xml:space="preserve">   Keen and Peachy    </w:t>
      </w:r>
      <w:r>
        <w:t xml:space="preserve">   Kenton    </w:t>
      </w:r>
      <w:r>
        <w:t xml:space="preserve">   Lester Young    </w:t>
      </w:r>
      <w:r>
        <w:t xml:space="preserve">   Monica    </w:t>
      </w:r>
      <w:r>
        <w:t xml:space="preserve">   Philadelphia    </w:t>
      </w:r>
      <w:r>
        <w:t xml:space="preserve">   Saxophone    </w:t>
      </w:r>
      <w:r>
        <w:t xml:space="preserve">   Stan Getz    </w:t>
      </w:r>
      <w:r>
        <w:t xml:space="preserve">   Stanford University    </w:t>
      </w:r>
      <w:r>
        <w:t xml:space="preserve">   Steward    </w:t>
      </w:r>
      <w:r>
        <w:t xml:space="preserve">   Teagarden Band    </w:t>
      </w:r>
      <w:r>
        <w:t xml:space="preserve">   The Exterminator    </w:t>
      </w:r>
      <w:r>
        <w:t xml:space="preserve">   The Four Brothers    </w:t>
      </w:r>
      <w:r>
        <w:t xml:space="preserve">   Zoot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Getz</dc:title>
  <dcterms:created xsi:type="dcterms:W3CDTF">2021-10-11T17:56:17Z</dcterms:created>
  <dcterms:modified xsi:type="dcterms:W3CDTF">2021-10-11T17:56:17Z</dcterms:modified>
</cp:coreProperties>
</file>