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 Lee: Maker of 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Superheroes    </w:t>
      </w:r>
      <w:r>
        <w:t xml:space="preserve">   MCU    </w:t>
      </w:r>
      <w:r>
        <w:t xml:space="preserve">   Graphic Novel    </w:t>
      </w:r>
      <w:r>
        <w:t xml:space="preserve">   Loki    </w:t>
      </w:r>
      <w:r>
        <w:t xml:space="preserve">   Thor    </w:t>
      </w:r>
      <w:r>
        <w:t xml:space="preserve">   Fantastic Four    </w:t>
      </w:r>
      <w:r>
        <w:t xml:space="preserve">   WandaVision    </w:t>
      </w:r>
      <w:r>
        <w:t xml:space="preserve">   Ultron    </w:t>
      </w:r>
      <w:r>
        <w:t xml:space="preserve">   Captain America    </w:t>
      </w:r>
      <w:r>
        <w:t xml:space="preserve">   Hulk    </w:t>
      </w:r>
      <w:r>
        <w:t xml:space="preserve">   Ant Man    </w:t>
      </w:r>
      <w:r>
        <w:t xml:space="preserve">   Iron Man    </w:t>
      </w:r>
      <w:r>
        <w:t xml:space="preserve">   Xmen    </w:t>
      </w:r>
      <w:r>
        <w:t xml:space="preserve">   Infinity War    </w:t>
      </w:r>
      <w:r>
        <w:t xml:space="preserve">   Miles Morales    </w:t>
      </w:r>
      <w:r>
        <w:t xml:space="preserve">   Deadpool    </w:t>
      </w:r>
      <w:r>
        <w:t xml:space="preserve">   Black Panther    </w:t>
      </w:r>
      <w:r>
        <w:t xml:space="preserve">   Dr. Strange    </w:t>
      </w:r>
      <w:r>
        <w:t xml:space="preserve">   Spiderman    </w:t>
      </w:r>
      <w:r>
        <w:t xml:space="preserve">   Eternals    </w:t>
      </w:r>
      <w:r>
        <w:t xml:space="preserve">   Avengers    </w:t>
      </w:r>
      <w:r>
        <w:t xml:space="preserve">   Comics    </w:t>
      </w:r>
      <w:r>
        <w:t xml:space="preserve">   Marvel    </w:t>
      </w:r>
      <w:r>
        <w:t xml:space="preserve">   Excelsior    </w:t>
      </w:r>
      <w:r>
        <w:t xml:space="preserve">   Stan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Lee: Maker of Marvel</dc:title>
  <dcterms:created xsi:type="dcterms:W3CDTF">2021-11-23T03:42:42Z</dcterms:created>
  <dcterms:modified xsi:type="dcterms:W3CDTF">2021-11-23T03:42:42Z</dcterms:modified>
</cp:coreProperties>
</file>