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 Lee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ant man    </w:t>
      </w:r>
      <w:r>
        <w:t xml:space="preserve">   black panther    </w:t>
      </w:r>
      <w:r>
        <w:t xml:space="preserve">   book    </w:t>
      </w:r>
      <w:r>
        <w:t xml:space="preserve">   comics    </w:t>
      </w:r>
      <w:r>
        <w:t xml:space="preserve">   daredevil    </w:t>
      </w:r>
      <w:r>
        <w:t xml:space="preserve">   doctor strange    </w:t>
      </w:r>
      <w:r>
        <w:t xml:space="preserve">   fantastic four    </w:t>
      </w:r>
      <w:r>
        <w:t xml:space="preserve">   hulk    </w:t>
      </w:r>
      <w:r>
        <w:t xml:space="preserve">   iron man    </w:t>
      </w:r>
      <w:r>
        <w:t xml:space="preserve">   marvel    </w:t>
      </w:r>
      <w:r>
        <w:t xml:space="preserve">   spider man    </w:t>
      </w:r>
      <w:r>
        <w:t xml:space="preserve">   stan lee    </w:t>
      </w:r>
      <w:r>
        <w:t xml:space="preserve">   thor    </w:t>
      </w:r>
      <w:r>
        <w:t xml:space="preserve">   timely comics    </w:t>
      </w:r>
      <w:r>
        <w:t xml:space="preserve">   xmen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Lee Word Search</dc:title>
  <dcterms:created xsi:type="dcterms:W3CDTF">2021-10-11T17:57:22Z</dcterms:created>
  <dcterms:modified xsi:type="dcterms:W3CDTF">2021-10-11T17:57:22Z</dcterms:modified>
</cp:coreProperties>
</file>