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Stanard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Louisiana Territory was sold for this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Ordinance that banned slavery in the Northwest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purchase that doubled the size on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Jackson led his troops into this significant battle in the war of 1812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two traveled on a 16 month expedition our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in the War of 1812, who later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wrote the Star-Spangled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that acquired the Louisiana Purchase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American who assisted Lewis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forcing Americans to serve in the British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France leader who sold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stopping of trade between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Stanard Six</dc:title>
  <dcterms:created xsi:type="dcterms:W3CDTF">2021-10-11T17:56:29Z</dcterms:created>
  <dcterms:modified xsi:type="dcterms:W3CDTF">2021-10-11T17:56:29Z</dcterms:modified>
</cp:coreProperties>
</file>