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By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get these on them in the swamp.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special thing does Vern pack for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 stole the _________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Gordy's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junkyard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 dies when he is ____________________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 thinks Gordy will become a famous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 decided to work hard at school and become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Denny gave Gordy his Yankees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boy who got hit by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and Eyeball's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junkyard owner calls Teddy's father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wants to dodge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Denny died, Gordy feels ___________________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Vern lost a jar full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By Me</dc:title>
  <dcterms:created xsi:type="dcterms:W3CDTF">2021-10-11T17:58:39Z</dcterms:created>
  <dcterms:modified xsi:type="dcterms:W3CDTF">2021-10-11T17:58:39Z</dcterms:modified>
</cp:coreProperties>
</file>