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Stand By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Journey    </w:t>
      </w:r>
      <w:r>
        <w:t xml:space="preserve">   Knife    </w:t>
      </w:r>
      <w:r>
        <w:t xml:space="preserve">   Leeches    </w:t>
      </w:r>
      <w:r>
        <w:t xml:space="preserve">   Train    </w:t>
      </w:r>
      <w:r>
        <w:t xml:space="preserve">   Gun    </w:t>
      </w:r>
      <w:r>
        <w:t xml:space="preserve">   Leadership    </w:t>
      </w:r>
      <w:r>
        <w:t xml:space="preserve">   Friendship    </w:t>
      </w:r>
      <w:r>
        <w:t xml:space="preserve">   Vern    </w:t>
      </w:r>
      <w:r>
        <w:t xml:space="preserve">   Teddy    </w:t>
      </w:r>
      <w:r>
        <w:t xml:space="preserve">   Chris    </w:t>
      </w:r>
      <w:r>
        <w:t xml:space="preserve">   Gordie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By Me</dc:title>
  <dcterms:created xsi:type="dcterms:W3CDTF">2021-10-11T17:57:15Z</dcterms:created>
  <dcterms:modified xsi:type="dcterms:W3CDTF">2021-10-11T17:57:15Z</dcterms:modified>
</cp:coreProperties>
</file>