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 By Me -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Intelligent    </w:t>
      </w:r>
      <w:r>
        <w:t xml:space="preserve">   Loyal    </w:t>
      </w:r>
      <w:r>
        <w:t xml:space="preserve">   Rebellious    </w:t>
      </w:r>
      <w:r>
        <w:t xml:space="preserve">   Unstable    </w:t>
      </w:r>
      <w:r>
        <w:t xml:space="preserve">   Funny    </w:t>
      </w:r>
      <w:r>
        <w:t xml:space="preserve">   Immature    </w:t>
      </w:r>
      <w:r>
        <w:t xml:space="preserve">   Lonely    </w:t>
      </w:r>
      <w:r>
        <w:t xml:space="preserve">   Supportive    </w:t>
      </w:r>
      <w:r>
        <w:t xml:space="preserve">   Kind    </w:t>
      </w:r>
      <w:r>
        <w:t xml:space="preserve">   Misunderstood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By Me - Characters</dc:title>
  <dcterms:created xsi:type="dcterms:W3CDTF">2021-10-11T17:58:06Z</dcterms:created>
  <dcterms:modified xsi:type="dcterms:W3CDTF">2021-10-11T17:58:06Z</dcterms:modified>
</cp:coreProperties>
</file>