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 By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VERN    </w:t>
      </w:r>
      <w:r>
        <w:t xml:space="preserve">   UNDERDOG    </w:t>
      </w:r>
      <w:r>
        <w:t xml:space="preserve">   TEDDY    </w:t>
      </w:r>
      <w:r>
        <w:t xml:space="preserve">   RISK    </w:t>
      </w:r>
      <w:r>
        <w:t xml:space="preserve">   OBSTACLES    </w:t>
      </w:r>
      <w:r>
        <w:t xml:space="preserve">   MATURITY    </w:t>
      </w:r>
      <w:r>
        <w:t xml:space="preserve">   MAN    </w:t>
      </w:r>
      <w:r>
        <w:t xml:space="preserve">   JOURNEY    </w:t>
      </w:r>
      <w:r>
        <w:t xml:space="preserve">   GORDY    </w:t>
      </w:r>
      <w:r>
        <w:t xml:space="preserve">   FRIENDSHIP    </w:t>
      </w:r>
      <w:r>
        <w:t xml:space="preserve">   DEATH    </w:t>
      </w:r>
      <w:r>
        <w:t xml:space="preserve">   CHRIS    </w:t>
      </w:r>
      <w:r>
        <w:t xml:space="preserve">   BOY    </w:t>
      </w:r>
      <w:r>
        <w:t xml:space="preserve">   AMBITION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By Me</dc:title>
  <dcterms:created xsi:type="dcterms:W3CDTF">2021-10-11T17:57:29Z</dcterms:created>
  <dcterms:modified xsi:type="dcterms:W3CDTF">2021-10-11T17:57:29Z</dcterms:modified>
</cp:coreProperties>
</file>