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 Out From The Crowd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Sales    </w:t>
      </w:r>
      <w:r>
        <w:t xml:space="preserve">   Customer    </w:t>
      </w:r>
      <w:r>
        <w:t xml:space="preserve">   Personality    </w:t>
      </w:r>
      <w:r>
        <w:t xml:space="preserve">   Tax    </w:t>
      </w:r>
      <w:r>
        <w:t xml:space="preserve">   Pension    </w:t>
      </w:r>
      <w:r>
        <w:t xml:space="preserve">   Wage    </w:t>
      </w:r>
      <w:r>
        <w:t xml:space="preserve">   Employee    </w:t>
      </w:r>
      <w:r>
        <w:t xml:space="preserve">   Employment    </w:t>
      </w:r>
      <w:r>
        <w:t xml:space="preserve">   Apprentice    </w:t>
      </w:r>
      <w:r>
        <w:t xml:space="preserve">   Training    </w:t>
      </w:r>
      <w:r>
        <w:t xml:space="preserve">   Tasks    </w:t>
      </w:r>
      <w:r>
        <w:t xml:space="preserve">   Competencies    </w:t>
      </w:r>
      <w:r>
        <w:t xml:space="preserve">   Application    </w:t>
      </w:r>
      <w:r>
        <w:t xml:space="preserve">   Experience    </w:t>
      </w:r>
      <w:r>
        <w:t xml:space="preserve">   Skills    </w:t>
      </w:r>
      <w:r>
        <w:t xml:space="preserve">   Career    </w:t>
      </w:r>
      <w:r>
        <w:t xml:space="preserve">   Job    </w:t>
      </w:r>
      <w:r>
        <w:t xml:space="preserve">   Empathy    </w:t>
      </w:r>
      <w:r>
        <w:t xml:space="preserve">   Confidence    </w:t>
      </w:r>
      <w:r>
        <w:t xml:space="preserve">   Communication    </w:t>
      </w:r>
      <w:r>
        <w:t xml:space="preserve">   Employer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 Out From The Crowd</dc:title>
  <dcterms:created xsi:type="dcterms:W3CDTF">2021-10-11T17:58:44Z</dcterms:created>
  <dcterms:modified xsi:type="dcterms:W3CDTF">2021-10-11T17:58:44Z</dcterms:modified>
</cp:coreProperties>
</file>