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 by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gun did Chris steal from his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Gordie become after the events of the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food made Jerry O'connells cry in a parking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Royal River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Gordie's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the first name of the leader of Castle rock's local gang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Chris steal but wanted to give it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cartoon character did Vern talk about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place did gordie's nightmare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Gordie see on the traintracks that he didn't tell anyone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author of the book "The Body"?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river that the body was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junkyard man's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actor played Gordie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junkyard man's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town was the movie "Stand by Me"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nickname of the character in Gordie's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book was Stand by Me based off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is the name of Gordie's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the boys get to Royal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Chris'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 by Me </dc:title>
  <dcterms:created xsi:type="dcterms:W3CDTF">2021-10-11T17:57:17Z</dcterms:created>
  <dcterms:modified xsi:type="dcterms:W3CDTF">2021-10-11T17:57:17Z</dcterms:modified>
</cp:coreProperties>
</file>