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Stand up &amp; Speak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say insulting things to someone in order to make that person angry.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trick that is done to someone usally as a joke.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standing near but not taking part in what is happening.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has been attacked or hurt by someone.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someone afriad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that gives help to another person.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annoy or bother someone in a constant or repeated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trys to prevent bullying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Harming someone in a non-physical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laugh at or make fun of someone in an unkind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fightens, hurts or threatens smaller or weaker people.</w:t>
            </w:r>
          </w:p>
        </w:tc>
      </w:tr>
    </w:tbl>
    <w:p>
      <w:pPr>
        <w:pStyle w:val="WordBankSmall"/>
      </w:pPr>
      <w:r>
        <w:t xml:space="preserve">   Victim    </w:t>
      </w:r>
      <w:r>
        <w:t xml:space="preserve">   Bystander    </w:t>
      </w:r>
      <w:r>
        <w:t xml:space="preserve">   Bully    </w:t>
      </w:r>
      <w:r>
        <w:t xml:space="preserve">   Harrass    </w:t>
      </w:r>
      <w:r>
        <w:t xml:space="preserve">   Ally    </w:t>
      </w:r>
      <w:r>
        <w:t xml:space="preserve">   Taunt    </w:t>
      </w:r>
      <w:r>
        <w:t xml:space="preserve">   Prank    </w:t>
      </w:r>
      <w:r>
        <w:t xml:space="preserve">   Pick on    </w:t>
      </w:r>
      <w:r>
        <w:t xml:space="preserve">   Verbal    </w:t>
      </w:r>
      <w:r>
        <w:t xml:space="preserve">   Stand up to    </w:t>
      </w:r>
      <w:r>
        <w:t xml:space="preserve">   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 up &amp; Speak</dc:title>
  <dcterms:created xsi:type="dcterms:W3CDTF">2021-10-11T17:57:34Z</dcterms:created>
  <dcterms:modified xsi:type="dcterms:W3CDTF">2021-10-11T17:57:34Z</dcterms:modified>
</cp:coreProperties>
</file>