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Stand up for your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Non-violent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Obligatory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Militant, advocate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Sort of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Battle,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an unjust treatment of somebody or of a group of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captivity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Mass meeting for a cause or a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Separation of racial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forbidden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Poster with a slogan on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 up for your rights</dc:title>
  <dcterms:created xsi:type="dcterms:W3CDTF">2021-10-11T17:58:27Z</dcterms:created>
  <dcterms:modified xsi:type="dcterms:W3CDTF">2021-10-11T17:58:27Z</dcterms:modified>
</cp:coreProperties>
</file>