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 Women's Haircut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Haircut in which all the hair comes to one hanging level, forming a weight line or area; hair is cut with no elevation or over-direction; also referred to as one-length, zero elevation, or no elevation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Over-direction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and how hair is moved over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of the head, which greatly affects the way the hair falls and behaves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Elevation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movement and volume in the hair by releasing weight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Cross-checking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pressure applied when combing and holding a section, created by stretching or pulling the 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Distribution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Combing a section away from its natural falling position, rather than straight out from the head, toward a guideline; used to create increasing lengths in the interior or perimeter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Layers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 layered haircut, whose shortest layer is at the apex and progressively gets longer in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Reference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Elevation occurs when a section is lifted above zero degrees it is a gradual progression of lengths from short to longer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Head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line of a hairstyle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divide the hair by parting into uniform working areas for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Blunt haircut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Parting the haircut in the opposite way from which you cut it, to check for precision of line and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Subsections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of the head that mark where the surface of the head changes or the behavior of the hair changes, such as ears, jawline, occipital bone, apex, and so on; used to design lines that are proportionate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Graduation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seperations that occur within your 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or degree at which a subsection of hair is held, or lifted, from the head when cutting; also referred to as projection or lifting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 Women's Haircut</dc:title>
  <dcterms:created xsi:type="dcterms:W3CDTF">2021-10-11T17:58:46Z</dcterms:created>
  <dcterms:modified xsi:type="dcterms:W3CDTF">2021-10-11T17:58:46Z</dcterms:modified>
</cp:coreProperties>
</file>