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Standard 18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Luftwaffe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United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Kristallnacht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Iron curtain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Vj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Atlantic charter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Banzai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Genocide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Manhattan project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tripartite 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Marshall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potsdam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Tehran conference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blitzkrieg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Cominform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Casablanca conference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Bataan death March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satellite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yalta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Kamikazes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Death camps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manhattan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Nazi order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18 crossword puzzle </dc:title>
  <dcterms:created xsi:type="dcterms:W3CDTF">2021-10-11T17:56:52Z</dcterms:created>
  <dcterms:modified xsi:type="dcterms:W3CDTF">2021-10-11T17:56:52Z</dcterms:modified>
</cp:coreProperties>
</file>