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Standard 1 U.S History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study of how society uses its limited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Georgia, South Carolina ,North Carolina ,Maryland and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settlement in the Colony of 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journeys, especially a long distance, to some sacred place as an act of religious devotion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member of a group of Protestants that arose in the 16th century within the Church of England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science dealing with the areal differentiation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were established during the 17th and early 18th centuries in what is now a part of the eastern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guardianship and care provided by a deity or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agricultural crop which is grown to sell for profit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Economic system that export more than it imports</w:t>
            </w:r>
          </w:p>
        </w:tc>
      </w:tr>
    </w:tbl>
    <w:p>
      <w:pPr>
        <w:pStyle w:val="WordBankLarge"/>
      </w:pPr>
      <w:r>
        <w:t xml:space="preserve">   Mercantilism    </w:t>
      </w:r>
      <w:r>
        <w:t xml:space="preserve">   Cash Crops     </w:t>
      </w:r>
      <w:r>
        <w:t xml:space="preserve">   Puritans    </w:t>
      </w:r>
      <w:r>
        <w:t xml:space="preserve">   Pilgrims    </w:t>
      </w:r>
      <w:r>
        <w:t xml:space="preserve">   Jamestown    </w:t>
      </w:r>
      <w:r>
        <w:t xml:space="preserve">   Providence    </w:t>
      </w:r>
      <w:r>
        <w:t xml:space="preserve">   Geography    </w:t>
      </w:r>
      <w:r>
        <w:t xml:space="preserve">   Economy    </w:t>
      </w:r>
      <w:r>
        <w:t xml:space="preserve">   English colonies    </w:t>
      </w:r>
      <w:r>
        <w:t xml:space="preserve">   Southern colonies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1 U.S History Crossword </dc:title>
  <dcterms:created xsi:type="dcterms:W3CDTF">2021-10-11T17:58:10Z</dcterms:created>
  <dcterms:modified xsi:type="dcterms:W3CDTF">2021-10-11T17:58:10Z</dcterms:modified>
</cp:coreProperties>
</file>