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Standard 22 Section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addition to the Internet, _______________ have have made the world a smaller place by increasing the speed of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 computers &amp; many other electronic technologies available to huge numbers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changed problem solving &amp; processing capabilities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spreads information &amp; art to large numbers of people simultaneously.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local impact of the internet has “hit home” for many - As more people have gained access to computers &amp; internet connections, the business world has seen more people _________ from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man-made object to be launched into space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American and British programs are broadcast internationally, increasing the use of _________ as a principle world language.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are used for communications, weather, navigation and military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development of television, satellite, &amp; computer technology has made it possible to spread information around the world easily &amp;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Internet has allowed the exchange of info almost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was not until the early 1990s, though, that the application was broadened to encompass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Its first incarnation was made in the 1950s and 1960s in an effort to link radar systems around the United States.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22 Section A</dc:title>
  <dcterms:created xsi:type="dcterms:W3CDTF">2021-10-11T17:57:59Z</dcterms:created>
  <dcterms:modified xsi:type="dcterms:W3CDTF">2021-10-11T17:57:59Z</dcterms:modified>
</cp:coreProperties>
</file>