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Standard 22 Section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designed to maintain peace and security for member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1995, over 100 nations joined together to create the ____________ to facilitate free trade around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it possible for companies to move from one country to another in order to escape restrictions and regulations imposed by any one nation.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1960, oil countries in the Middle East and Latin America formed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created to protect children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Encouraged its member countries to _____________ settle their disputes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agents of technological change and global transfers of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World Health Organization created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people fear that the United Nations would create a loss of self-determination or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Multinational corporations are synonymous with the concept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what war did OPEC cut off shipments of oil to the United States and the Netherlands.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 and Agricultural Organization was created to guard against food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22 Section B</dc:title>
  <dcterms:created xsi:type="dcterms:W3CDTF">2021-10-11T17:58:01Z</dcterms:created>
  <dcterms:modified xsi:type="dcterms:W3CDTF">2021-10-11T17:58:01Z</dcterms:modified>
</cp:coreProperties>
</file>