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Standard 4.1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crime committed within a business for financial 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crime or offense that is less serious than a felony; any minor misbehavior or misconduct. Punishments include fines and/or jail time ranging from 30 days to 12 months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Entry into a building illegally with intent to commit a crime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wrongful taking of another's property by a person who has been entrusted with that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False making or materially altering a writing to defraud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place appointed by law for the detention of prisoners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crime that involves a computer and a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criminal action of stealing goods from a store while pretending to be a customer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aspect that is proportional to punishment (hint: it starts with an "s")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crime, typically one involving violence, regarded as more serious than a misdemeanor, and usually punishable by imprisonment for more than one year or by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Wrongful or criminal deception intended to result in financial or personal 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place of confinement for persons held in lawful custody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4.1 </dc:title>
  <dcterms:created xsi:type="dcterms:W3CDTF">2021-10-13T03:39:38Z</dcterms:created>
  <dcterms:modified xsi:type="dcterms:W3CDTF">2021-10-13T03:39:38Z</dcterms:modified>
</cp:coreProperties>
</file>