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5.06- Corrections and legal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Court reporter    </w:t>
      </w:r>
      <w:r>
        <w:t xml:space="preserve">   baliff    </w:t>
      </w:r>
      <w:r>
        <w:t xml:space="preserve">   Judge    </w:t>
      </w:r>
      <w:r>
        <w:t xml:space="preserve">   prison warden    </w:t>
      </w:r>
      <w:r>
        <w:t xml:space="preserve">   food services    </w:t>
      </w:r>
      <w:r>
        <w:t xml:space="preserve">   Social services    </w:t>
      </w:r>
      <w:r>
        <w:t xml:space="preserve">   Medical jail nurse    </w:t>
      </w:r>
      <w:r>
        <w:t xml:space="preserve">   Prison psychologist    </w:t>
      </w:r>
      <w:r>
        <w:t xml:space="preserve">   Parole Hearing officer    </w:t>
      </w:r>
      <w:r>
        <w:t xml:space="preserve">   Corrections officer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5.06- Corrections and legal jobs</dc:title>
  <dcterms:created xsi:type="dcterms:W3CDTF">2021-10-11T17:57:55Z</dcterms:created>
  <dcterms:modified xsi:type="dcterms:W3CDTF">2021-10-11T17:57:55Z</dcterms:modified>
</cp:coreProperties>
</file>