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5.06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qualified to advise people about the law and represent them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organization responsible for a certain area of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 Bureau of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cruel and violent treatment of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place, person, or object, you stand near them in order to watch and protect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the legal system and to judgments made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individual, company, or institution sued or accused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acts on behalf of another person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legally take another's child and bring it up as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is to take them away illegally and by force, and usually to hold them prisoner in order to demand something from their family, employer, or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written statement that you swear is true and that may be used as evidence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person is a physical attack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belonging or relating to the national government of a federal country rather than to one of the states within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crime of hitting or beating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of people who have been chosen from the general public to listen to the facts about a crime and to decide whether the person accused is guilty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weapon from which bullets or other things are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charge of you and take you to a 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marks made by a person's fingers which show the lines on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crime of gaining money or financial benefits by a trick or by lying.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5.06 Crossword Puzzle</dc:title>
  <dcterms:created xsi:type="dcterms:W3CDTF">2021-10-11T17:57:52Z</dcterms:created>
  <dcterms:modified xsi:type="dcterms:W3CDTF">2021-10-11T17:57:52Z</dcterms:modified>
</cp:coreProperties>
</file>