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5 U.S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Perpetual Union was an agreement among the 13 original states of the United States of America that served as its first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legalized force and power is restricted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supporters of the proposed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uprising led by a former militia officer, Daniel Shays, which broke out in western Massachusetts in 1786.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a method for admitting new states to the Union from the territory, and listed a bill of rights guaranteed in the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a government for the Northwest Territory, outlined the process for admitting a new state to the Union, and guaranteed that newly created states would be equal to the original thirteen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gathering that drafted the Constitution of the United States in 1787; all states were invited to send 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opposed the creation of a stronger U.S. federal government and which later opposed the ratification of the 1787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proposal by Virginia delegates for a bicameral legislative branch.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plan, unsuccessfully proposed at the Constitutional Convention, providing for a single legislative house with equal representation for each state.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Land Ordinance of 1787    </w:t>
      </w:r>
      <w:r>
        <w:t xml:space="preserve">   Northwest of Ordinance of 1787    </w:t>
      </w:r>
      <w:r>
        <w:t xml:space="preserve">   Shay’s Rebellion    </w:t>
      </w:r>
      <w:r>
        <w:t xml:space="preserve">   Virginia Plan     </w:t>
      </w:r>
      <w:r>
        <w:t xml:space="preserve">   New Jersey Plan     </w:t>
      </w:r>
      <w:r>
        <w:t xml:space="preserve">   Constitution Convention    </w:t>
      </w:r>
      <w:r>
        <w:t xml:space="preserve">   Limited Government    </w:t>
      </w:r>
      <w:r>
        <w:t xml:space="preserve">   Federalist    </w:t>
      </w:r>
      <w:r>
        <w:t xml:space="preserve">   Anti-Federalist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5 U.S History Crossword </dc:title>
  <dcterms:created xsi:type="dcterms:W3CDTF">2021-10-11T17:58:20Z</dcterms:created>
  <dcterms:modified xsi:type="dcterms:W3CDTF">2021-10-11T17:58:20Z</dcterms:modified>
</cp:coreProperties>
</file>